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电脑迷  电脑组装完全DIY</w:t>
      </w:r>
    </w:p>
    <w:p>
      <w:r>
        <w:rPr>
          <w:rFonts w:ascii="宋体" w:hAnsi="宋体" w:eastAsia="宋体"/>
          <w:sz w:val="24"/>
        </w:rPr>
        <w:t>杨裕民，曾稳祥著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电脑迷  电脑组装完全DIY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杨裕民，曾稳祥著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重庆中科普传媒发展股份有限公司发行部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本书出售、求购地址：https://www.jiaokey.com/book/detail/13604250.html</w:t>
      </w:r>
    </w:p>
    <w:p>
      <w:r>
        <w:t>更多相关图书推荐：https://www.jiaokey.com</w:t>
      </w:r>
    </w:p>
    <w:p>
      <w:r>
        <w:t>杨裕民，曾稳祥著 其他作品：https://www.jiaokey.com/tag/杨裕民，曾稳祥著.html</w:t>
      </w:r>
    </w:p>
    <w:p>
      <w:r>
        <w:t>重庆中科普传媒发展股份有限公司发行部 出版图书：https://www.jiaokey.com/tag/重庆中科普传媒发展股份有限公司发行部.html</w:t>
      </w:r>
    </w:p>
    <w:p>
      <w:r>
        <w:t>关键词搜索：https://www.jiaokey.com/tag/电脑迷  电脑组装完全DIY.html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