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53  创新住宅  汉英对照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53  创新住宅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本书出售、求购地址：https://www.jiaokey.com/book/detail/13604210.html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53  创新住宅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