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宅在台湾  设计新思路  解读自然风</w:t>
      </w:r>
    </w:p>
    <w:p>
      <w:r>
        <w:rPr>
          <w:rFonts w:ascii="宋体" w:hAnsi="宋体" w:eastAsia="宋体"/>
          <w:sz w:val="24"/>
        </w:rPr>
        <w:t>Jenny mong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宅在台湾  设计新思路  解读自然风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mong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本书出售、求购地址：https://www.jiaokey.com/book/detail/13604206.html</w:t>
      </w:r>
    </w:p>
    <w:p>
      <w:r>
        <w:t>更多相关图书推荐：https://www.jiaokey.com</w:t>
      </w:r>
    </w:p>
    <w:p>
      <w:r>
        <w:t>Jenny mong 其他作品：https://www.jiaokey.com/tag/Jenny mong.html</w:t>
      </w:r>
    </w:p>
    <w:p>
      <w:r>
        <w:t>关键词搜索：https://www.jiaokey.com/tag/宅在台湾  设计新思路  解读自然风.html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