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书名：享瘦就能瘦</w:t>
      </w:r>
    </w:p>
    <w:p>
      <w:r>
        <w:t>作者：（韩）金龙敏著；林建豪译</w:t>
      </w:r>
    </w:p>
    <w:p>
      <w:r>
        <w:t>出版社：武汉:武汉出版社,2013.07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享瘦就能瘦 评论地址：https://www.jiaokey.com/book/detail/13604195.html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