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安全监测监控</w:t>
      </w:r>
    </w:p>
    <w:p>
      <w:r>
        <w:rPr>
          <w:rFonts w:ascii="宋体" w:hAnsi="宋体" w:eastAsia="宋体"/>
          <w:sz w:val="24"/>
        </w:rPr>
        <w:t>蒋曙光，吴征艳，邵昊主编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安全监测监控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蒋曙光，吴征艳，邵昊主编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徐州：中国矿业大学出版社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本书出售、求购地址：https://www.jiaokey.com/book/detail/13604193.html</w:t>
      </w:r>
    </w:p>
    <w:p>
      <w:r>
        <w:t>更多相关图书推荐：https://www.jiaokey.com</w:t>
      </w:r>
    </w:p>
    <w:p>
      <w:r>
        <w:t>蒋曙光，吴征艳，邵昊主编 其他作品：https://www.jiaokey.com/tag/蒋曙光，吴征艳，邵昊主编.html</w:t>
      </w:r>
    </w:p>
    <w:p>
      <w:r>
        <w:t>徐州：中国矿业大学出版社 出版图书：https://www.jiaokey.com/tag/徐州：中国矿业大学出版社.html</w:t>
      </w:r>
    </w:p>
    <w:p>
      <w:r>
        <w:t>关键词搜索：https://www.jiaokey.com/tag/安全监测监控.html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