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高分子材料加工工艺学  双语教材</w:t>
      </w:r>
    </w:p>
    <w:p>
      <w:r>
        <w:rPr>
          <w:rFonts w:ascii="宋体" w:hAnsi="宋体" w:eastAsia="宋体"/>
          <w:sz w:val="24"/>
        </w:rPr>
        <w:t>雷文，张曙，陈泳编著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高分子材料加工工艺学  双语教材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雷文，张曙，陈泳编著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本书出售、求购地址：https://www.jiaokey.com/book/detail/13604192.html</w:t>
      </w:r>
    </w:p>
    <w:p>
      <w:r>
        <w:t>更多相关图书推荐：https://www.jiaokey.com</w:t>
      </w:r>
    </w:p>
    <w:p>
      <w:r>
        <w:t>雷文，张曙，陈泳编著 其他作品：https://www.jiaokey.com/tag/雷文，张曙，陈泳编著.html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关键词搜索：https://www.jiaokey.com/tag/高分子材料加工工艺学  双语教材.html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