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绘事箴言  周抡园山水画法画论暨教学</w:t>
      </w:r>
    </w:p>
    <w:p>
      <w:r>
        <w:rPr>
          <w:rFonts w:ascii="宋体" w:hAnsi="宋体" w:eastAsia="宋体"/>
          <w:sz w:val="24"/>
        </w:rPr>
        <w:t>周抡园绘著；刘士忠，胡晓航校释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绘事箴言  周抡园山水画法画论暨教学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周抡园绘著；刘士忠，胡晓航校释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本书出售、求购地址：https://www.jiaokey.com/book/detail/13604108.html</w:t>
      </w:r>
    </w:p>
    <w:p>
      <w:r>
        <w:t>更多相关图书推荐：https://www.jiaokey.com</w:t>
      </w:r>
    </w:p>
    <w:p>
      <w:r>
        <w:t>周抡园绘著；刘士忠，胡晓航校释 其他作品：https://www.jiaokey.com/tag/周抡园绘著；刘士忠，胡晓航校释.html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关键词搜索：https://www.jiaokey.com/tag/绘事箴言  周抡园山水画法画论暨教学.html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