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天山往事  古代新疆丝路文明展</w:t>
      </w:r>
    </w:p>
    <w:p>
      <w:r>
        <w:rPr>
          <w:rFonts w:ascii="宋体" w:hAnsi="宋体" w:eastAsia="宋体"/>
          <w:sz w:val="24"/>
        </w:rPr>
        <w:t>江西省博物馆编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天山往事  古代新疆丝路文明展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本书出售、求购地址：https://www.jiaokey.com/book/detail/13604086.html</w:t>
      </w:r>
    </w:p>
    <w:p>
      <w:r>
        <w:t>更多相关图书推荐：https://www.jiaokey.com</w:t>
      </w:r>
    </w:p>
    <w:p>
      <w:r>
        <w:t>江西省博物馆编 其他作品：https://www.jiaokey.com/tag/江西省博物馆编.html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关键词搜索：https://www.jiaokey.com/tag/天山往事  古代新疆丝路文明展.html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