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村镇土地节约集约利用结构优化与调控技术</w:t>
      </w:r>
    </w:p>
    <w:p>
      <w:r>
        <w:rPr>
          <w:rFonts w:ascii="宋体" w:hAnsi="宋体" w:eastAsia="宋体"/>
          <w:sz w:val="24"/>
        </w:rPr>
        <w:t>周建春，朱道林，郭旭东著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村镇土地节约集约利用结构优化与调控技术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周建春，朱道林，郭旭东著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本书出售、求购地址：https://www.jiaokey.com/book/detail/13604079.html</w:t>
      </w:r>
    </w:p>
    <w:p>
      <w:r>
        <w:t>更多相关图书推荐：https://www.jiaokey.com</w:t>
      </w:r>
    </w:p>
    <w:p>
      <w:r>
        <w:t>周建春，朱道林，郭旭东著 其他作品：https://www.jiaokey.com/tag/周建春，朱道林，郭旭东著.html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关键词搜索：https://www.jiaokey.com/tag/村镇土地节约集约利用结构优化与调控技术.html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