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书名：美国社区报实操指南  无以复加的当地化</w:t>
      </w:r>
    </w:p>
    <w:p>
      <w:r>
        <w:t>作者：（美）赵克著</w:t>
      </w:r>
    </w:p>
    <w:p>
      <w:r>
        <w:t>出版社：广州：南方日报出版社</w:t>
      </w:r>
    </w:p>
    <w:p>
      <w:r>
        <w:t>出版日期：2014.06</w:t>
      </w:r>
    </w:p>
    <w:p>
      <w:r>
        <w:t>总页数：244</w:t>
      </w:r>
    </w:p>
    <w:p>
      <w:r>
        <w:t>更多请访问教客网: www.jiaokey.com</w:t>
      </w:r>
    </w:p>
    <w:p>
      <w:r>
        <w:t>美国社区报实操指南  无以复加的当地化 评论地址：https://www.jiaokey.com/book/detail/13604059.html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