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书名：医学形态学实验教程</w:t>
      </w:r>
    </w:p>
    <w:p>
      <w:r>
        <w:t>作者：胡晓松，林友胜，张晓主编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医学形态学实验教程 评论地址：https://www.jiaokey.com/book/detail/13604038.html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