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看点广州  张三之眼  城市建筑</w:t>
      </w:r>
    </w:p>
    <w:p>
      <w:r>
        <w:rPr>
          <w:rFonts w:ascii="宋体" w:hAnsi="宋体" w:eastAsia="宋体"/>
          <w:sz w:val="24"/>
        </w:rPr>
        <w:t>张俊华摄影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看点广州  张三之眼  城市建筑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本书出售、求购地址：https://www.jiaokey.com/book/detail/13604022.html</w:t>
      </w:r>
    </w:p>
    <w:p>
      <w:r>
        <w:t>更多相关图书推荐：https://www.jiaokey.com</w:t>
      </w:r>
    </w:p>
    <w:p>
      <w:r>
        <w:t>张俊华摄影 其他作品：https://www.jiaokey.com/tag/张俊华摄影.html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关键词搜索：https://www.jiaokey.com/tag/看点广州  张三之眼  城市建筑.html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