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广袤神奇的地球家园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广袤神奇的地球家园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本书出售、求购地址：https://www.jiaokey.com/book/detail/13604005.html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关键词搜索：https://www.jiaokey.com/tag/广袤神奇的地球家园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