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书名：鸟衔花落碧岩前  《碧岩录》十五则讲记</w:t>
      </w:r>
    </w:p>
    <w:p>
      <w:r>
        <w:t>作者：冯学成讲述</w:t>
      </w:r>
    </w:p>
    <w:p>
      <w:r>
        <w:t>出版社：广州：南方日报出版社</w:t>
      </w:r>
    </w:p>
    <w:p>
      <w:r>
        <w:t>出版日期：2013.11</w:t>
      </w:r>
    </w:p>
    <w:p>
      <w:r>
        <w:t>总页数：341</w:t>
      </w:r>
    </w:p>
    <w:p>
      <w:r>
        <w:t>更多请访问教客网: www.jiaokey.com</w:t>
      </w:r>
    </w:p>
    <w:p>
      <w:r>
        <w:t>鸟衔花落碧岩前  《碧岩录》十五则讲记 评论地址：https://www.jiaokey.com/book/detail/13603985.html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