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事实即颠覆  无以名之的十年的政治写作</w:t>
      </w:r>
    </w:p>
    <w:p>
      <w:r>
        <w:rPr>
          <w:rFonts w:ascii="宋体" w:hAnsi="宋体" w:eastAsia="宋体"/>
          <w:sz w:val="24"/>
        </w:rPr>
        <w:t>（英）蒂西莫·加顿艾什著；于金权译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事实即颠覆  无以名之的十年的政治写作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（英）蒂西莫·加顿艾什著；于金权译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本书出售、求购地址：https://www.jiaokey.com/book/detail/13603962.html</w:t>
      </w:r>
    </w:p>
    <w:p>
      <w:r>
        <w:t>更多相关图书推荐：https://www.jiaokey.com</w:t>
      </w:r>
    </w:p>
    <w:p>
      <w:r>
        <w:t>（英）蒂西莫·加顿艾什著；于金权译 其他作品：https://www.jiaokey.com/tag/（英）蒂西莫·加顿艾什著；于金权译.html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关键词搜索：https://www.jiaokey.com/tag/事实即颠覆  无以名之的十年的政治写作.html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