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二手车评估与交易500问答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二手车评估与交易500问答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本书出售、求购地址：https://www.jiaokey.com/book/detail/13603944.html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关键词搜索：https://www.jiaokey.com/tag/二手车评估与交易500问答.html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