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书名：中国经济遭遇了什么  一个资深财经媒体人的独立观察</w:t>
      </w:r>
    </w:p>
    <w:p>
      <w:r>
        <w:t>作者：张志勇著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中国经济遭遇了什么  一个资深财经媒体人的独立观察 评论地址：https://www.jiaokey.com/book/detail/13603912.html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