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书名：园林铺装施工设计与实例解析</w:t>
      </w:r>
    </w:p>
    <w:p>
      <w:r>
        <w:t>作者：李冠衡，戈晓宇，郝培尧主编</w:t>
      </w:r>
    </w:p>
    <w:p>
      <w:r>
        <w:t>出版社：武汉：华中科技大学出版社</w:t>
      </w:r>
    </w:p>
    <w:p>
      <w:r>
        <w:t>出版日期：2014.06</w:t>
      </w:r>
    </w:p>
    <w:p>
      <w:r>
        <w:t>总页数：125</w:t>
      </w:r>
    </w:p>
    <w:p>
      <w:r>
        <w:t>更多请访问教客网: www.jiaokey.com</w:t>
      </w:r>
    </w:p>
    <w:p>
      <w:r>
        <w:t>园林铺装施工设计与实例解析 评论地址：https://www.jiaokey.com/book/detail/13603896.html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