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书名：单元机组集控运行</w:t>
      </w:r>
    </w:p>
    <w:p>
      <w:r>
        <w:t>作者：牛亚尊，吴晓娜主编；于洁，张虎俊副主编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单元机组集控运行 评论地址：https://www.jiaokey.com/book/detail/13603840.html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