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Adobe创意大学InDesing产品专家认证标志教材  CS6</w:t>
      </w:r>
    </w:p>
    <w:p>
      <w:r>
        <w:rPr>
          <w:rFonts w:ascii="宋体" w:hAnsi="宋体" w:eastAsia="宋体"/>
          <w:sz w:val="24"/>
        </w:rPr>
        <w:t>宋宁，李小东，魏华编著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Adobe创意大学InDesing产品专家认证标志教材 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宋宁，李小东，魏华编著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本书出售、求购地址：https://www.jiaokey.com/book/detail/13603830.html</w:t>
      </w:r>
    </w:p>
    <w:p>
      <w:r>
        <w:t>更多相关图书推荐：https://www.jiaokey.com</w:t>
      </w:r>
    </w:p>
    <w:p>
      <w:r>
        <w:t>宋宁，李小东，魏华编著 其他作品：https://www.jiaokey.com/tag/宋宁，李小东，魏华编著.html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关键词搜索：https://www.jiaokey.com/tag/Adobe创意大学InDesing产品专家认证标志教材 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