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书名：古建清代木构造  第2版  罗哲文为本书题名、作序</w:t>
      </w:r>
    </w:p>
    <w:p>
      <w:r>
        <w:t>作者：白丽娟，王景福编著</w:t>
      </w:r>
    </w:p>
    <w:p>
      <w:r>
        <w:t>出版社：北京:中国建材工业出版社,2014.05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古建清代木构造  第2版  罗哲文为本书题名、作序 评论地址：https://www.jiaokey.com/book/detail/13603804.html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