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信蜂  中国信息传播的新兴群体</w:t>
      </w:r>
    </w:p>
    <w:p>
      <w:r>
        <w:rPr>
          <w:rFonts w:ascii="宋体" w:hAnsi="宋体" w:eastAsia="宋体"/>
          <w:sz w:val="24"/>
        </w:rPr>
        <w:t>博报堂生活综研（上海）市场营销咨询有限公司著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信蜂  中国信息传播的新兴群体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博报堂生活综研（上海）市场营销咨询有限公司著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本书出售、求购地址：https://www.jiaokey.com/book/detail/13603781.html</w:t>
      </w:r>
    </w:p>
    <w:p>
      <w:r>
        <w:t>更多相关图书推荐：https://www.jiaokey.com</w:t>
      </w:r>
    </w:p>
    <w:p>
      <w:r>
        <w:t>博报堂生活综研（上海）市场营销咨询有限公司著 其他作品：https://www.jiaokey.com/tag/博报堂生活综研（上海）市场营销咨询有限公司著.html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关键词搜索：https://www.jiaokey.com/tag/信蜂  中国信息传播的新兴群体.html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