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新中国美术图史  1966-1976</w:t>
      </w:r>
    </w:p>
    <w:p>
      <w:r>
        <w:rPr>
          <w:rFonts w:ascii="宋体" w:hAnsi="宋体" w:eastAsia="宋体"/>
          <w:sz w:val="24"/>
        </w:rPr>
        <w:t>王明贤，严善錞著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新中国美术图史  1966-1976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王明贤，严善錞著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本书出售、求购地址：https://www.jiaokey.com/book/detail/13603772.html</w:t>
      </w:r>
    </w:p>
    <w:p>
      <w:r>
        <w:t>更多相关图书推荐：https://www.jiaokey.com</w:t>
      </w:r>
    </w:p>
    <w:p>
      <w:r>
        <w:t>王明贤，严善錞著 其他作品：https://www.jiaokey.com/tag/王明贤，严善錞著.html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关键词搜索：https://www.jiaokey.com/tag/新中国美术图史  1966-1976.html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