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服务型区域教育体系的地方高校转型研究</w:t>
      </w:r>
    </w:p>
    <w:p>
      <w:r>
        <w:rPr>
          <w:rFonts w:ascii="宋体" w:hAnsi="宋体" w:eastAsia="宋体"/>
          <w:sz w:val="24"/>
        </w:rPr>
        <w:t>柳国梁主编；余斌，陈国明副主编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服务型区域教育体系的地方高校转型研究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柳国梁主编；余斌，陈国明副主编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本书出售、求购地址：https://www.jiaokey.com/book/detail/13603766.html</w:t>
      </w:r>
    </w:p>
    <w:p>
      <w:r>
        <w:t>更多相关图书推荐：https://www.jiaokey.com</w:t>
      </w:r>
    </w:p>
    <w:p>
      <w:r>
        <w:t>柳国梁主编；余斌，陈国明副主编 其他作品：https://www.jiaokey.com/tag/柳国梁主编；余斌，陈国明副主编.html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关键词搜索：https://www.jiaokey.com/tag/服务型区域教育体系的地方高校转型研究.html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