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李凡，韩梅主编；钟照华，樊晓晖，张丽芳，陈锋，于爱莲副主编；曹婧，陈锋等编著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李凡，韩梅主编；钟照华，樊晓晖，张丽芳，陈锋，于爱莲副主编；曹婧，陈锋等编著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本书出售、求购地址：https://www.jiaokey.com/book/detail/13603756.html</w:t>
      </w:r>
    </w:p>
    <w:p>
      <w:r>
        <w:t>更多相关图书推荐：https://www.jiaokey.com</w:t>
      </w:r>
    </w:p>
    <w:p>
      <w:r>
        <w:t>李凡，韩梅主编；钟照华，樊晓晖，张丽芳，陈锋，于爱莲副主编；曹婧，陈锋等编著 其他作品：https://www.jiaokey.com/tag/李凡，韩梅主编；钟照华，樊晓晖，张丽芳，陈锋，于爱莲副主编；曹婧，陈锋等编著.html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