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建筑中的古代科技</w:t>
      </w:r>
    </w:p>
    <w:p>
      <w:r>
        <w:rPr>
          <w:rFonts w:ascii="宋体" w:hAnsi="宋体" w:eastAsia="宋体"/>
          <w:sz w:val="24"/>
        </w:rPr>
        <w:t>CCTV《天工开物》栏目组编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建筑中的古代科技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CCTV《天工开物》栏目组编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本书出售、求购地址：https://www.jiaokey.com/book/detail/13603748.html</w:t>
      </w:r>
    </w:p>
    <w:p>
      <w:r>
        <w:t>更多相关图书推荐：https://www.jiaokey.com</w:t>
      </w:r>
    </w:p>
    <w:p>
      <w:r>
        <w:t>CCTV《天工开物》栏目组编 其他作品：https://www.jiaokey.com/tag/CCTV《天工开物》栏目组编.html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关键词搜索：https://www.jiaokey.com/tag/建筑中的古代科技.html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