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医学图像处理中的数学理论与方法</w:t>
      </w:r>
    </w:p>
    <w:p>
      <w:r>
        <w:rPr>
          <w:rFonts w:ascii="宋体" w:hAnsi="宋体" w:eastAsia="宋体"/>
          <w:sz w:val="24"/>
        </w:rPr>
        <w:t>孔德兴，陈韵梅，董芳芳，楼琼著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医学图像处理中的数学理论与方法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孔德兴，陈韵梅，董芳芳，楼琼著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本书出售、求购地址：https://www.jiaokey.com/book/detail/13603746.html</w:t>
      </w:r>
    </w:p>
    <w:p>
      <w:r>
        <w:t>更多相关图书推荐：https://www.jiaokey.com</w:t>
      </w:r>
    </w:p>
    <w:p>
      <w:r>
        <w:t>孔德兴，陈韵梅，董芳芳，楼琼著 其他作品：https://www.jiaokey.com/tag/孔德兴，陈韵梅，董芳芳，楼琼著.html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关键词搜索：https://www.jiaokey.com/tag/医学图像处理中的数学理论与方法.html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