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第2版上高等学校教材  高等数学</w:t>
      </w:r>
    </w:p>
    <w:p>
      <w:r>
        <w:rPr>
          <w:rFonts w:ascii="宋体" w:hAnsi="宋体" w:eastAsia="宋体"/>
          <w:sz w:val="24"/>
        </w:rPr>
        <w:t>胡志兴，郑连存，苏永美，孟艳编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第2版上高等学校教材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胡志兴，郑连存，苏永美，孟艳编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本书出售、求购地址：https://www.jiaokey.com/book/detail/13603731.html</w:t>
      </w:r>
    </w:p>
    <w:p>
      <w:r>
        <w:t>更多相关图书推荐：https://www.jiaokey.com</w:t>
      </w:r>
    </w:p>
    <w:p>
      <w:r>
        <w:t>胡志兴，郑连存，苏永美，孟艳编 其他作品：https://www.jiaokey.com/tag/胡志兴，郑连存，苏永美，孟艳编.html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关键词搜索：https://www.jiaokey.com/tag/第2版上高等学校教材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