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国际经典字体设计教程  字体设计基础  全彩</w:t>
      </w:r>
    </w:p>
    <w:p>
      <w:r>
        <w:rPr>
          <w:rFonts w:ascii="宋体" w:hAnsi="宋体" w:eastAsia="宋体"/>
          <w:sz w:val="24"/>
        </w:rPr>
        <w:t>加文·安布罗斯，保罗·哈里斯，王村杏译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国际经典字体设计教程  字体设计基础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加文·安布罗斯，保罗·哈里斯，王村杏译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本书出售、求购地址：https://www.jiaokey.com/book/detail/13603712.html</w:t>
      </w:r>
    </w:p>
    <w:p>
      <w:r>
        <w:t>更多相关图书推荐：https://www.jiaokey.com</w:t>
      </w:r>
    </w:p>
    <w:p>
      <w:r>
        <w:t>加文·安布罗斯，保罗·哈里斯，王村杏译 其他作品：https://www.jiaokey.com/tag/加文·安布罗斯，保罗·哈里斯，王村杏译.html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关键词搜索：https://www.jiaokey.com/tag/国际经典字体设计教程  字体设计基础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