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人像摄影的52项创意修炼  用最简单、最经济、最实用的方式完成最具创意的人像作品  彩印</w:t>
      </w:r>
    </w:p>
    <w:p>
      <w:r>
        <w:rPr>
          <w:rFonts w:ascii="宋体" w:hAnsi="宋体" w:eastAsia="宋体"/>
          <w:sz w:val="24"/>
        </w:rPr>
        <w:t>（美）阿德勒著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人像摄影的52项创意修炼  用最简单、最经济、最实用的方式完成最具创意的人像作品  彩印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（美）阿德勒著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本书出售、求购地址：https://www.jiaokey.com/book/detail/13603707.html</w:t>
      </w:r>
    </w:p>
    <w:p>
      <w:r>
        <w:t>更多相关图书推荐：https://www.jiaokey.com</w:t>
      </w:r>
    </w:p>
    <w:p>
      <w:r>
        <w:t>（美）阿德勒著 其他作品：https://www.jiaokey.com/tag/（美）阿德勒著.html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关键词搜索：https://www.jiaokey.com/tag/人像摄影的52项创意修炼  用最简单、最经济、最实用的方式完成最具创意的人像作品  彩印.html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