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书名：穷形尽相  二维设计基础</w:t>
      </w:r>
    </w:p>
    <w:p>
      <w:r>
        <w:t>作者：魏娜，朱颖芳，魏雅莉编著</w:t>
      </w:r>
    </w:p>
    <w:p>
      <w:r>
        <w:t>出版社：天津：天津大学出版社</w:t>
      </w:r>
    </w:p>
    <w:p>
      <w:r>
        <w:t>出版日期：2014.06</w:t>
      </w:r>
    </w:p>
    <w:p>
      <w:r>
        <w:t>总页数：138</w:t>
      </w:r>
    </w:p>
    <w:p>
      <w:r>
        <w:t>更多请访问教客网: www.jiaokey.com</w:t>
      </w:r>
    </w:p>
    <w:p>
      <w:r>
        <w:t>穷形尽相  二维设计基础 评论地址：https://www.jiaokey.com/book/detail/13603703.html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