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书名：巅峰对决  马云马化腾争霸风云录</w:t>
      </w:r>
    </w:p>
    <w:p>
      <w:r>
        <w:t>作者：刘世英著</w:t>
      </w:r>
    </w:p>
    <w:p>
      <w:r>
        <w:t>出版社：上海：上海交通大学出版社</w:t>
      </w:r>
    </w:p>
    <w:p>
      <w:r>
        <w:t>出版日期：2014.08</w:t>
      </w:r>
    </w:p>
    <w:p>
      <w:r>
        <w:t>总页数：209</w:t>
      </w:r>
    </w:p>
    <w:p>
      <w:r>
        <w:t>更多请访问教客网: www.jiaokey.com</w:t>
      </w:r>
    </w:p>
    <w:p>
      <w:r>
        <w:t>巅峰对决  马云马化腾争霸风云录 评论地址：https://www.jiaokey.com/book/detail/13603661.html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