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数据支持与管理的SAS编程技术及实现案例  基于计算机辅助调查模式</w:t>
      </w:r>
    </w:p>
    <w:p>
      <w:r>
        <w:rPr>
          <w:rFonts w:ascii="宋体" w:hAnsi="宋体" w:eastAsia="宋体"/>
          <w:sz w:val="24"/>
        </w:rPr>
        <w:t>孙玉环著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数据支持与管理的SAS编程技术及实现案例  基于计算机辅助调查模式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本书出售、求购地址：https://www.jiaokey.com/book/detail/13603656.html</w:t>
      </w:r>
    </w:p>
    <w:p>
      <w:r>
        <w:t>更多相关图书推荐：https://www.jiaokey.com</w:t>
      </w:r>
    </w:p>
    <w:p>
      <w:r>
        <w:t>孙玉环著 其他作品：https://www.jiaokey.com/tag/孙玉环著.html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关键词搜索：https://www.jiaokey.com/tag/数据支持与管理的SAS编程技术及实现案例  基于计算机辅助调查模式.html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