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重建改革逻辑  顶尖经济学家建言中国经济未来</w:t>
      </w:r>
    </w:p>
    <w:p>
      <w:r>
        <w:rPr>
          <w:rFonts w:ascii="宋体" w:hAnsi="宋体" w:eastAsia="宋体"/>
          <w:sz w:val="24"/>
        </w:rPr>
        <w:t>网易财经中心编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重建改革逻辑  顶尖经济学家建言中国经济未来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网易财经中心编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本书出售、求购地址：https://www.jiaokey.com/book/detail/13603625.html</w:t>
      </w:r>
    </w:p>
    <w:p>
      <w:r>
        <w:t>更多相关图书推荐：https://www.jiaokey.com</w:t>
      </w:r>
    </w:p>
    <w:p>
      <w:r>
        <w:t>网易财经中心编 其他作品：https://www.jiaokey.com/tag/网易财经中心编.html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关键词搜索：https://www.jiaokey.com/tag/重建改革逻辑  顶尖经济学家建言中国经济未来.html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