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新社会化学习  通过社交媒体促进组织转型</w:t>
      </w:r>
    </w:p>
    <w:p>
      <w:r>
        <w:rPr>
          <w:rFonts w:ascii="宋体" w:hAnsi="宋体" w:eastAsia="宋体"/>
          <w:sz w:val="24"/>
        </w:rPr>
        <w:t>（美）宾汉姆，（美）康纳著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新社会化学习  通过社交媒体促进组织转型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（美）宾汉姆，（美）康纳著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本书出售、求购地址：https://www.jiaokey.com/book/detail/13603621.html</w:t>
      </w:r>
    </w:p>
    <w:p>
      <w:r>
        <w:t>更多相关图书推荐：https://www.jiaokey.com</w:t>
      </w:r>
    </w:p>
    <w:p>
      <w:r>
        <w:t>（美）宾汉姆，（美）康纳著 其他作品：https://www.jiaokey.com/tag/（美）宾汉姆，（美）康纳著.html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关键词搜索：https://www.jiaokey.com/tag/新社会化学习  通过社交媒体促进组织转型.html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