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书名：如何发布超人气内容  怎么说让人们信任并分享你</w:t>
      </w:r>
    </w:p>
    <w:p>
      <w:r>
        <w:t>作者：（美）迈克尔·马斯兰斯基，斯科特·韦斯特，加里·迪姆斯，大卫·赛乐著；钱慧译</w:t>
      </w:r>
    </w:p>
    <w:p>
      <w:r>
        <w:t>出版社：上海:立信会计出版社,2014.08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如何发布超人气内容  怎么说让人们信任并分享你 评论地址：https://www.jiaokey.com/book/detail/13603614.html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