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  6  生死门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  6  生死门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本书出售、求购地址：https://www.jiaokey.com/book/detail/13603590.html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郑州:文心出版社,2014.09 出版图书：https://www.jiaokey.com/tag/郑州:文心出版社,2014.09.html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