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高等院校人文素质教育课程规划教材  大学生音乐理论基础与实践</w:t>
      </w:r>
    </w:p>
    <w:p>
      <w:r>
        <w:rPr>
          <w:rFonts w:ascii="宋体" w:hAnsi="宋体" w:eastAsia="宋体"/>
          <w:sz w:val="24"/>
        </w:rPr>
        <w:t>高雁南主编；赵艳丽副主编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高等院校人文素质教育课程规划教材  大学生音乐理论基础与实践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高雁南主编；赵艳丽副主编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本书出售、求购地址：https://www.jiaokey.com/book/detail/13603563.html</w:t>
      </w:r>
    </w:p>
    <w:p>
      <w:r>
        <w:t>更多相关图书推荐：https://www.jiaokey.com</w:t>
      </w:r>
    </w:p>
    <w:p>
      <w:r>
        <w:t>高雁南主编；赵艳丽副主编 其他作品：https://www.jiaokey.com/tag/高雁南主编；赵艳丽副主编.html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关键词搜索：https://www.jiaokey.com/tag/高等院校人文素质教育课程规划教材  大学生音乐理论基础与实践.html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