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在职攻读硕士学位全国联考英语考试高分范文100篇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在职攻读硕士学位全国联考英语考试高分范文100篇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本书出售、求购地址：https://www.jiaokey.com/book/detail/13603551.html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关键词搜索：https://www.jiaokey.com/tag/在职攻读硕士学位全国联考英语考试高分范文100篇.html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