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读书是永远的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读书是永远的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本书出售、求购地址：https://www.jiaokey.com/book/detail/13603506.html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关键词搜索：https://www.jiaokey.com/tag/读书是永远的.html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