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不熄灯的暖灯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不熄灯的暖灯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本书出售、求购地址：https://www.jiaokey.com/book/detail/13603501.html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关键词搜索：https://www.jiaokey.com/tag/不熄灯的暖灯.html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