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但丁的目光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但丁的目光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本书出售、求购地址：https://www.jiaokey.com/book/detail/13603499.html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关键词搜索：https://www.jiaokey.com/tag/但丁的目光.html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