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社会管理的战略转变与行为创新研究  来自浙贵两省的调查</w:t>
      </w:r>
    </w:p>
    <w:p>
      <w:r>
        <w:rPr>
          <w:rFonts w:ascii="宋体" w:hAnsi="宋体" w:eastAsia="宋体"/>
          <w:sz w:val="24"/>
        </w:rPr>
        <w:t>姚莉，谢治菊著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社会管理的战略转变与行为创新研究  来自浙贵两省的调查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姚莉，谢治菊著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本书出售、求购地址：https://www.jiaokey.com/book/detail/13603495.html</w:t>
      </w:r>
    </w:p>
    <w:p>
      <w:r>
        <w:t>更多相关图书推荐：https://www.jiaokey.com</w:t>
      </w:r>
    </w:p>
    <w:p>
      <w:r>
        <w:t>姚莉，谢治菊著 其他作品：https://www.jiaokey.com/tag/姚莉，谢治菊著.html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关键词搜索：https://www.jiaokey.com/tag/社会管理的战略转变与行为创新研究  来自浙贵两省的调查.html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