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英语专业考研英美文化知识点串讲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英语专业考研英美文化知识点串讲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本书出售、求购地址：https://www.jiaokey.com/book/detail/13603485.html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关键词搜索：https://www.jiaokey.com/tag/英语专业考研英美文化知识点串讲.html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