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高级新闻英语视听说  1</w:t>
      </w:r>
    </w:p>
    <w:p>
      <w:r>
        <w:rPr>
          <w:rFonts w:ascii="宋体" w:hAnsi="宋体" w:eastAsia="宋体"/>
          <w:sz w:val="24"/>
        </w:rPr>
        <w:t>朱其韵主编；权立宏，张骏宇副主编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高级新闻英语视听说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朱其韵主编；权立宏，张骏宇副主编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本书出售、求购地址：https://www.jiaokey.com/book/detail/13603480.html</w:t>
      </w:r>
    </w:p>
    <w:p>
      <w:r>
        <w:t>更多相关图书推荐：https://www.jiaokey.com</w:t>
      </w:r>
    </w:p>
    <w:p>
      <w:r>
        <w:t>朱其韵主编；权立宏，张骏宇副主编 其他作品：https://www.jiaokey.com/tag/朱其韵主编；权立宏，张骏宇副主编.html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关键词搜索：https://www.jiaokey.com/tag/高级新闻英语视听说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