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股市奇才不一样的技术分析</w:t>
      </w:r>
    </w:p>
    <w:p>
      <w:r>
        <w:rPr>
          <w:rFonts w:ascii="宋体" w:hAnsi="宋体" w:eastAsia="宋体"/>
          <w:sz w:val="24"/>
        </w:rPr>
        <w:t>（美）沃尔特·迪默（WalterDeemer），（美）苏珊·克莱金（SusanCragin）著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股市奇才不一样的技术分析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（美）沃尔特·迪默（WalterDeemer），（美）苏珊·克莱金（SusanCragin）著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本书出售、求购地址：https://www.jiaokey.com/book/detail/13603476.html</w:t>
      </w:r>
    </w:p>
    <w:p>
      <w:r>
        <w:t>更多相关图书推荐：https://www.jiaokey.com</w:t>
      </w:r>
    </w:p>
    <w:p>
      <w:r>
        <w:t>（美）沃尔特·迪默（WalterDeemer），（美）苏珊·克莱金（SusanCragin）著 其他作品：https://www.jiaokey.com/tag/（美）沃尔特·迪默（WalterDeemer），（美）苏珊·克莱金（SusanCragin）著.html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关键词搜索：https://www.jiaokey.com/tag/股市奇才不一样的技术分析.html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