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书名：心灵的对话  2007年诺贝尔文学奖得主多丽丝·莱辛访谈录  Doris Lessing interviews</w:t>
      </w:r>
    </w:p>
    <w:p>
      <w:r>
        <w:t>作者：焦小婷，赵琳娅编译</w:t>
      </w:r>
    </w:p>
    <w:p>
      <w:r>
        <w:t>出版社：郑州:河南大学出版社,2014.06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心灵的对话  2007年诺贝尔文学奖得主多丽丝·莱辛访谈录  Doris Lessing interviews 评论地址：https://www.jiaokey.com/book/detail/13603464.html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