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中国家庭变迁和国际视野下的家庭公共政策研究</w:t>
      </w:r>
    </w:p>
    <w:p>
      <w:r>
        <w:rPr>
          <w:rFonts w:ascii="宋体" w:hAnsi="宋体" w:eastAsia="宋体"/>
          <w:sz w:val="24"/>
        </w:rPr>
        <w:t>金一虹，史丽娜主编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中国家庭变迁和国际视野下的家庭公共政策研究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金一虹，史丽娜主编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本书出售、求购地址：https://www.jiaokey.com/book/detail/13603457.html</w:t>
      </w:r>
    </w:p>
    <w:p>
      <w:r>
        <w:t>更多相关图书推荐：https://www.jiaokey.com</w:t>
      </w:r>
    </w:p>
    <w:p>
      <w:r>
        <w:t>金一虹，史丽娜主编 其他作品：https://www.jiaokey.com/tag/金一虹，史丽娜主编.html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关键词搜索：https://www.jiaokey.com/tag/中国家庭变迁和国际视野下的家庭公共政策研究.html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