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万物闪耀  在世俗时代过有价值的生活</w:t>
      </w:r>
    </w:p>
    <w:p>
      <w:r>
        <w:rPr>
          <w:rFonts w:ascii="宋体" w:hAnsi="宋体" w:eastAsia="宋体"/>
          <w:sz w:val="24"/>
        </w:rPr>
        <w:t>（美）休伯特·德雷福斯，（美）西恩·多兰斯·凯利著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万物闪耀  在世俗时代过有价值的生活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（美）休伯特·德雷福斯，（美）西恩·多兰斯·凯利著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本书出售、求购地址：https://www.jiaokey.com/book/detail/13603442.html</w:t>
      </w:r>
    </w:p>
    <w:p>
      <w:r>
        <w:t>更多相关图书推荐：https://www.jiaokey.com</w:t>
      </w:r>
    </w:p>
    <w:p>
      <w:r>
        <w:t>（美）休伯特·德雷福斯，（美）西恩·多兰斯·凯利著 其他作品：https://www.jiaokey.com/tag/（美）休伯特·德雷福斯，（美）西恩·多兰斯·凯利著.html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关键词搜索：https://www.jiaokey.com/tag/万物闪耀  在世俗时代过有价值的生活.html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