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女性与战争：马斯特雷塔作品中的墨西哥革命重塑</w:t>
      </w:r>
    </w:p>
    <w:p>
      <w:r>
        <w:rPr>
          <w:rFonts w:ascii="宋体" w:hAnsi="宋体" w:eastAsia="宋体"/>
          <w:sz w:val="24"/>
        </w:rPr>
        <w:t>张珂著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女性与战争：马斯特雷塔作品中的墨西哥革命重塑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本书出售、求购地址：https://www.jiaokey.com/book/detail/13603441.html</w:t>
      </w:r>
    </w:p>
    <w:p>
      <w:r>
        <w:t>更多相关图书推荐：https://www.jiaokey.com</w:t>
      </w:r>
    </w:p>
    <w:p>
      <w:r>
        <w:t>张珂著 其他作品：https://www.jiaokey.com/tag/张珂著.html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关键词搜索：https://www.jiaokey.com/tag/女性与战争：马斯特雷塔作品中的墨西哥革命重塑.html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